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09230</w:t>
      </w:r>
      <w:r>
        <w:rPr>
          <w:rFonts w:ascii="Times New Roman" w:eastAsia="Times New Roman" w:hAnsi="Times New Roman" w:cs="Times New Roman"/>
          <w:sz w:val="28"/>
          <w:szCs w:val="28"/>
        </w:rPr>
        <w:t>93473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23.09.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( смс</w:t>
      </w:r>
      <w:r>
        <w:rPr>
          <w:rFonts w:ascii="Times New Roman" w:eastAsia="Times New Roman" w:hAnsi="Times New Roman" w:cs="Times New Roman"/>
          <w:sz w:val="28"/>
          <w:szCs w:val="28"/>
        </w:rPr>
        <w:t>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18810586240923093473 от 23.09.2024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402520124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9875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8FC9A-1E15-4C7F-BEEA-737443C9804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